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作者：政协连云港市云台区委员会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乡情 评论地址：https://www.jiaokey.com/book/detail/10210613.html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