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书名：淮阴文史资料  第10辑  功逾神禹</w:t>
      </w:r>
    </w:p>
    <w:p>
      <w:r>
        <w:t>作者：刘文主编</w:t>
      </w:r>
    </w:p>
    <w:p>
      <w:r>
        <w:t>出版社：北京:中国文史出版社,1993.04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淮阴文史资料  第10辑  功逾神禹 评论地址：https://www.jiaokey.com/book/detail/10210611.html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