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书名：力挽狂澜  -1991年高邮抗洪纪实</w:t>
      </w:r>
    </w:p>
    <w:p>
      <w:r>
        <w:t>作者:高邮市政协文史资料委员会编</w:t>
      </w:r>
    </w:p>
    <w:p>
      <w:r>
        <w:t>出版社: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力挽狂澜  -1991年高邮抗洪纪实评论地址：https://www.jiaokey.com/book/detail/10210561.html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