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大丰市文史资料  科教文卫专辑</w:t>
      </w:r>
    </w:p>
    <w:p>
      <w:r>
        <w:rPr>
          <w:rFonts w:ascii="宋体" w:hAnsi="宋体" w:eastAsia="宋体"/>
          <w:sz w:val="24"/>
        </w:rPr>
        <w:t>刘兆清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大丰市文史资料  科教文卫专辑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本书出售、求购地址：https://www.jiaokey.com/book/detail/10210543.html</w:t>
      </w:r>
    </w:p>
    <w:p>
      <w:r>
        <w:t>更多相关图书推荐：https://www.jiaokey.com</w:t>
      </w:r>
    </w:p>
    <w:p>
      <w:r>
        <w:t>刘兆清 其他作品：https://www.jiaokey.com/tag/刘兆清.html</w:t>
      </w:r>
    </w:p>
    <w:p>
      <w:r>
        <w:t>关键词搜索：https://www.jiaokey.com/tag/大丰市文史资料  科教文卫专辑.html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