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书名：广西文史资料选辑  第32辑  大瑶山史料专辑</w:t>
      </w:r>
    </w:p>
    <w:p>
      <w:r>
        <w:t>作者：韦瑞霖主编</w:t>
      </w:r>
    </w:p>
    <w:p>
      <w:r>
        <w:t>出版社：广西区政协文史办,1991.07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广西文史资料选辑  第32辑  大瑶山史料专辑 评论地址：https://www.jiaokey.com/book/detail/10210396.html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