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书名：从洋行买办到民族资本家</w:t>
      </w:r>
    </w:p>
    <w:p>
      <w:r>
        <w:t>作者：唐有淦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从洋行买办到民族资本家 评论地址：https://www.jiaokey.com/book/detail/10210326.html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