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书名：不愿做奴隶的人们  澄海人民抗战纪实</w:t>
      </w:r>
    </w:p>
    <w:p>
      <w:r>
        <w:t>作者：广东省澄海市文史资料委员会编</w:t>
      </w:r>
    </w:p>
    <w:p>
      <w:r>
        <w:t>出版社：澄海市人民印刷厂</w:t>
      </w:r>
    </w:p>
    <w:p>
      <w:r>
        <w:t>出版日期：1995.07</w:t>
      </w:r>
    </w:p>
    <w:p>
      <w:r>
        <w:t>总页数：216</w:t>
      </w:r>
    </w:p>
    <w:p>
      <w:r>
        <w:t>更多请访问教客网: www.jiaokey.com</w:t>
      </w:r>
    </w:p>
    <w:p>
      <w:r>
        <w:t>不愿做奴隶的人们  澄海人民抗战纪实 评论地址：https://www.jiaokey.com/book/detail/10210267.html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