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书名：西峡文史资料  第6辑  西峡恐龙蛋骨化石群</w:t>
      </w:r>
    </w:p>
    <w:p>
      <w:r>
        <w:t>作者：张新海，闵延沛</w:t>
      </w:r>
    </w:p>
    <w:p>
      <w:r>
        <w:t>出版社：政协河南省西峡县委员会文史资料委员会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西峡文史资料  第6辑  西峡恐龙蛋骨化石群 评论地址：https://www.jiaokey.com/book/detail/10210203.html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