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书名：庆元纵横  第17期  纪念中华人民共和国建国五十周年</w:t>
      </w:r>
    </w:p>
    <w:p>
      <w:r>
        <w:t>作者：政协庆元县文史资料办公室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庆元纵横  第17期  纪念中华人民共和国建国五十周年 评论地址：https://www.jiaokey.com/book/detail/10210052.html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