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书名：云和政协十年  1984-1994</w:t>
      </w:r>
    </w:p>
    <w:p>
      <w:r>
        <w:t>作者：中国人民政治协商会议浙江省云和县文史资料委员会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云和政协十年  1984-1994 评论地址：https://www.jiaokey.com/book/detail/10210004.html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