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嵊泗文史资料  第3辑  嵊泗渔业史话</w:t>
      </w:r>
    </w:p>
    <w:p>
      <w:r>
        <w:rPr>
          <w:rFonts w:ascii="宋体" w:hAnsi="宋体" w:eastAsia="宋体"/>
          <w:sz w:val="24"/>
        </w:rPr>
        <w:t>郭振民著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09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嵊泗文史资料  第3辑  嵊泗渔业史话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嵊泗县(学科: 地方史 学科: 史料 地点: 浙江省)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本书出售、求购地址：https://www.jiaokey.com/book/detail/10209953.html</w:t>
      </w:r>
    </w:p>
    <w:p>
      <w:r>
        <w:t>更多相关图书推荐：https://www.jiaokey.com</w:t>
      </w:r>
    </w:p>
    <w:p>
      <w:r>
        <w:t>郭振民著 其他作品：https://www.jiaokey.com/tag/郭振民著.html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关键词搜索：https://www.jiaokey.com/tag/嵊泗县(学科: 地方史 学科: 史料 地点: 浙江省).html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