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书名：回忆粤东起义</w:t>
      </w:r>
    </w:p>
    <w:p>
      <w:r>
        <w:t>作者：梅州市政协学习文史委员会，梅州市委党史研究室编</w:t>
      </w:r>
    </w:p>
    <w:p>
      <w:r>
        <w:t>出版社：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回忆粤东起义 评论地址：https://www.jiaokey.com/book/detail/10209913.html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