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书名：葵乡俊彦列传  第1辑  海外乡贤录</w:t>
      </w:r>
    </w:p>
    <w:p>
      <w:r>
        <w:t>作者：张国民</w:t>
      </w:r>
    </w:p>
    <w:p>
      <w:r>
        <w:t>出版社：1995.04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葵乡俊彦列传  第1辑  海外乡贤录 评论地址：https://www.jiaokey.com/book/detail/10209773.html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