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书名：常熟琴棋书画漫谈</w:t>
      </w:r>
    </w:p>
    <w:p>
      <w:r>
        <w:t>作者：常熟市政协文史资料委员会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常熟琴棋书画漫谈 评论地址：https://www.jiaokey.com/book/detail/10209676.html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