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书名：文人华下的常熟</w:t>
      </w:r>
    </w:p>
    <w:p>
      <w:r>
        <w:t>作者：李炎锠，金曾豪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文人华下的常熟 评论地址：https://www.jiaokey.com/book/detail/10209674.html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