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书名：苏州辛亥人物诗词选  辛亥革命八十周年专辑</w:t>
      </w:r>
    </w:p>
    <w:p>
      <w:r>
        <w:t>作者：苏州市政协文史委员会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苏州辛亥人物诗词选  辛亥革命八十周年专辑 评论地址：https://www.jiaokey.com/book/detail/10209642.html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