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黑龙江沦陷始末-一个日本特务机关长的回忆</w:t>
      </w:r>
    </w:p>
    <w:p>
      <w:r>
        <w:rPr>
          <w:rFonts w:ascii="宋体" w:hAnsi="宋体" w:eastAsia="宋体"/>
          <w:sz w:val="24"/>
        </w:rPr>
        <w:t>（日）林义秀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黑龙江沦陷始末-一个日本特务机关长的回忆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（日）林义秀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本书出售、求购地址：https://www.jiaokey.com/book/detail/10209615.html</w:t>
      </w:r>
    </w:p>
    <w:p>
      <w:r>
        <w:t>更多相关图书推荐：https://www.jiaokey.com</w:t>
      </w:r>
    </w:p>
    <w:p>
      <w:r>
        <w:t>（日）林义秀 其他作品：https://www.jiaokey.com/tag/（日）林义秀.html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关键词搜索：https://www.jiaokey.com/tag/黑龙江沦陷始末-一个日本特务机关长的回忆.html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