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书名：讷河文史资料专辑  讷谟尔河风云录</w:t>
      </w:r>
    </w:p>
    <w:p>
      <w:r>
        <w:t>作者：宗林，庆江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讷河文史资料专辑  讷谟尔河风云录 评论地址：https://www.jiaokey.com/book/detail/10209602.html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