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古代英杰</w:t>
      </w:r>
    </w:p>
    <w:p>
      <w:r>
        <w:rPr>
          <w:rFonts w:ascii="宋体" w:hAnsi="宋体" w:eastAsia="宋体"/>
          <w:sz w:val="24"/>
        </w:rPr>
        <w:t>余乃蕴，欧阳发主编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余乃蕴，欧阳发主编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地方史志-安徽 历史人物-研究-安徽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本书出售、求购地址：https://www.jiaokey.com/book/detail/10209478.html</w:t>
      </w:r>
    </w:p>
    <w:p>
      <w:r>
        <w:t>更多相关图书推荐：https://www.jiaokey.com</w:t>
      </w:r>
    </w:p>
    <w:p>
      <w:r>
        <w:t>余乃蕴，欧阳发主编 其他作品：https://www.jiaokey.com/tag/余乃蕴，欧阳发主编.html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关键词搜索：https://www.jiaokey.com/tag/地方史志-安徽 历史人物-研究-安徽.html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