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书名：将军心目中的贺龙元帅</w:t>
      </w:r>
    </w:p>
    <w:p>
      <w:r>
        <w:t>作者：纪念贺龙同志诞辰一百周年组织委员会等编</w:t>
      </w:r>
    </w:p>
    <w:p>
      <w:r>
        <w:t>出版社：长沙：岳麓书社</w:t>
      </w:r>
    </w:p>
    <w:p>
      <w:r>
        <w:t>出版日期：1996.01</w:t>
      </w:r>
    </w:p>
    <w:p>
      <w:r>
        <w:t>总页数：391</w:t>
      </w:r>
    </w:p>
    <w:p>
      <w:r>
        <w:t>更多请访问教客网: www.jiaokey.com</w:t>
      </w:r>
    </w:p>
    <w:p>
      <w:r>
        <w:t>将军心目中的贺龙元帅 评论地址：https://www.jiaokey.com/book/detail/10209451.html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