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书名：情缘似海-记我在夫君戴巍病魔缠身的900个日夜里</w:t>
      </w:r>
    </w:p>
    <w:p>
      <w:r>
        <w:t>作者：李艾青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情缘似海-记我在夫君戴巍病魔缠身的900个日夜里 评论地址：https://www.jiaokey.com/book/detail/10209440.html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