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书名：角逐 “C作战”-日本攻占香港秘史中美英三国的情结与纠葛纪实</w:t>
      </w:r>
    </w:p>
    <w:p>
      <w:r>
        <w:t>作者:唐华元著</w:t>
      </w:r>
    </w:p>
    <w:p>
      <w:r>
        <w:t>出版社:北京：中国文史出版社</w:t>
      </w:r>
    </w:p>
    <w:p>
      <w:r>
        <w:t>出版日期：1997.06</w:t>
      </w:r>
    </w:p>
    <w:p>
      <w:r>
        <w:t>总页数：467</w:t>
      </w:r>
    </w:p>
    <w:p>
      <w:r>
        <w:t>更多请访问教客网:www.jiaokey.com</w:t>
      </w:r>
    </w:p>
    <w:p>
      <w:r>
        <w:t>角逐 “C作战”-日本攻占香港秘史中美英三国的情结与纠葛纪实评论地址：https://www.jiaokey.com/book/detail/10209373.html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