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书名：永恒的怀念-纪念毛泽东同志诞辰一百周年诗、词、联语专辑  碧云诗刊总第10集</w:t>
      </w:r>
    </w:p>
    <w:p>
      <w:r>
        <w:t>作者：益阳县碧云诗社编</w:t>
      </w:r>
    </w:p>
    <w:p>
      <w:r>
        <w:t>出版社：</w:t>
      </w:r>
    </w:p>
    <w:p>
      <w:r>
        <w:t>出版日期：1993.12</w:t>
      </w:r>
    </w:p>
    <w:p>
      <w:r>
        <w:t>总页数：75</w:t>
      </w:r>
    </w:p>
    <w:p>
      <w:r>
        <w:t>更多请访问教客网: www.jiaokey.com</w:t>
      </w:r>
    </w:p>
    <w:p>
      <w:r>
        <w:t>永恒的怀念-纪念毛泽东同志诞辰一百周年诗、词、联语专辑  碧云诗刊总第10集 评论地址：https://www.jiaokey.com/book/detail/10209356.html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