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书名：百色史志  第3期</w:t>
      </w:r>
    </w:p>
    <w:p>
      <w:r>
        <w:t>作者：百色市党史办公室市志办公室，百色市政协文史资料委员会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百色史志  第3期 评论地址：https://www.jiaokey.com/book/detail/10209282.html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