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定安政协杰  1980年12月-1997年12月</w:t>
      </w:r>
    </w:p>
    <w:p>
      <w:r>
        <w:rPr>
          <w:rFonts w:ascii="宋体" w:hAnsi="宋体" w:eastAsia="宋体"/>
          <w:sz w:val="24"/>
        </w:rPr>
        <w:t>定安县政协办公室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定安政协杰  1980年12月-1997年12月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定安县政协办公室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本书出售、求购地址：https://www.jiaokey.com/book/detail/10209280.html</w:t>
      </w:r>
    </w:p>
    <w:p>
      <w:r>
        <w:t>更多相关图书推荐：https://www.jiaokey.com</w:t>
      </w:r>
    </w:p>
    <w:p>
      <w:r>
        <w:t>定安县政协办公室 其他作品：https://www.jiaokey.com/tag/定安县政协办公室.html</w:t>
      </w:r>
    </w:p>
    <w:p>
      <w:r>
        <w:t>关键词搜索：https://www.jiaokey.com/tag/定安政协杰  1980年12月-1997年12月.html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