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书名：万宁文史  第5辑  铁蹄下的血泪仇  日军侵万暴行史料专辑</w:t>
      </w:r>
    </w:p>
    <w:p>
      <w:r>
        <w:t>作者：万宁县政协文史办公室</w:t>
      </w:r>
    </w:p>
    <w:p>
      <w:r>
        <w:t>出版社：万宁县政协文史办公室,1995.07</w:t>
      </w:r>
    </w:p>
    <w:p>
      <w:r>
        <w:t>出版日期：</w:t>
      </w:r>
    </w:p>
    <w:p>
      <w:r>
        <w:t>总页数：145</w:t>
      </w:r>
    </w:p>
    <w:p>
      <w:r>
        <w:t>更多请访问教客网: www.jiaokey.com</w:t>
      </w:r>
    </w:p>
    <w:p>
      <w:r>
        <w:t>万宁文史  第5辑  铁蹄下的血泪仇  日军侵万暴行史料专辑 评论地址：https://www.jiaokey.com/book/detail/10209273.html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