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书名：陵水文史  第7辑  日军侵陵暴行实录</w:t>
      </w:r>
    </w:p>
    <w:p>
      <w:r>
        <w:t>作者：政协陵水黎族自治县文史资料编辑委员会</w:t>
      </w:r>
    </w:p>
    <w:p>
      <w:r>
        <w:t>出版社：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陵水文史  第7辑  日军侵陵暴行实录 评论地址：https://www.jiaokey.com/book/detail/10209227.html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