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康平县文史资料  第11辑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本书出售、求购地址：https://www.jiaokey.com/book/detail/10209198.html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