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书名：相遇贵相知  中国共产党领导人与党外人士交朋友的故事  第3辑</w:t>
      </w:r>
    </w:p>
    <w:p>
      <w:r>
        <w:t>作者:中共中央统战部统战理论研究中心等编</w:t>
      </w:r>
    </w:p>
    <w:p>
      <w:r>
        <w:t>出版社:沈阳：辽宁教育出版社</w:t>
      </w:r>
    </w:p>
    <w:p>
      <w:r>
        <w:t>出版日期：1989.10</w:t>
      </w:r>
    </w:p>
    <w:p>
      <w:r>
        <w:t>总页数：362</w:t>
      </w:r>
    </w:p>
    <w:p>
      <w:r>
        <w:t>更多请访问教客网:www.jiaokey.com</w:t>
      </w:r>
    </w:p>
    <w:p>
      <w:r>
        <w:t>相遇贵相知  中国共产党领导人与党外人士交朋友的故事  第3辑评论地址：https://www.jiaokey.com/book/detail/10209182.html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