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书名：情系浑河  -大伙房水库建设史料  上</w:t>
      </w:r>
    </w:p>
    <w:p>
      <w:r>
        <w:t>作者：政协抚顺市露天区委员会大伙房水库管理局合编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情系浑河  -大伙房水库建设史料  上 评论地址：https://www.jiaokey.com/book/detail/10209151.html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