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书名：雷锋精神在神州  下</w:t>
      </w:r>
    </w:p>
    <w:p>
      <w:r>
        <w:t>作者：中共抚顺市委宣传部抚顺市政协文史资料委员会编</w:t>
      </w:r>
    </w:p>
    <w:p>
      <w:r>
        <w:t>出版社：沈阳：辽宁人民出版社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雷锋精神在神州  下 评论地址：https://www.jiaokey.com/book/detail/10209143.html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