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书名：革命回忆录  从陕北到鄂尔多斯</w:t>
      </w:r>
    </w:p>
    <w:p>
      <w:r>
        <w:t>作者：田万生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革命回忆录  从陕北到鄂尔多斯 评论地址：https://www.jiaokey.com/book/detail/10209085.html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