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书名：锡林郭勒日报通讯  赠刊  搏克</w:t>
      </w:r>
    </w:p>
    <w:p>
      <w:r>
        <w:t>作者：</w:t>
      </w:r>
    </w:p>
    <w:p>
      <w:r>
        <w:t>出版社：锡林郭勒盟政协委员会；锡林郭勒日报社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锡林郭勒日报通讯  赠刊  搏克 评论地址：https://www.jiaokey.com/book/detail/10209042.html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