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书名：岩春诗刊  1998年第1期  总第12期  纪念周恩来同志诞辰一百周年诗词专辑</w:t>
      </w:r>
    </w:p>
    <w:p>
      <w:r>
        <w:t>作者：政协福建省大田县岩春诗社</w:t>
      </w:r>
    </w:p>
    <w:p>
      <w:r>
        <w:t>出版社：</w:t>
      </w:r>
    </w:p>
    <w:p>
      <w:r>
        <w:t>出版日期：1998.05</w:t>
      </w:r>
    </w:p>
    <w:p>
      <w:r>
        <w:t>总页数：40</w:t>
      </w:r>
    </w:p>
    <w:p>
      <w:r>
        <w:t>更多请访问教客网: www.jiaokey.com</w:t>
      </w:r>
    </w:p>
    <w:p>
      <w:r>
        <w:t>岩春诗刊  1998年第1期  总第12期  纪念周恩来同志诞辰一百周年诗词专辑 评论地址：https://www.jiaokey.com/book/detail/10208963.html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