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书名：在抗美援朝的岁月里</w:t>
      </w:r>
    </w:p>
    <w:p>
      <w:r>
        <w:t>作者：孔繁芝，任依田</w:t>
      </w:r>
    </w:p>
    <w:p>
      <w:r>
        <w:t>出版社：北京：中国文史出版社</w:t>
      </w:r>
    </w:p>
    <w:p>
      <w:r>
        <w:t>出版日期：1999.09</w:t>
      </w:r>
    </w:p>
    <w:p>
      <w:r>
        <w:t>总页数：382</w:t>
      </w:r>
    </w:p>
    <w:p>
      <w:r>
        <w:t>更多请访问教客网: www.jiaokey.com</w:t>
      </w:r>
    </w:p>
    <w:p>
      <w:r>
        <w:t>在抗美援朝的岁月里 评论地址：https://www.jiaokey.com/book/detail/10208923.html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