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书名：富顺人在抗日战争中  -纪念抗日战争暨世界反法西斯战争胜利五十周年</w:t>
      </w:r>
    </w:p>
    <w:p>
      <w:r>
        <w:t>作者：梁官恒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富顺人在抗日战争中  -纪念抗日战争暨世界反法西斯战争胜利五十周年 评论地址：https://www.jiaokey.com/book/detail/10208611.html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