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书名：合江诗词百首</w:t>
      </w:r>
    </w:p>
    <w:p>
      <w:r>
        <w:t>作者：政协合江县委员会，中共合江县委宣传部，合江县文体广播电视局，合江县诗书画院</w:t>
      </w:r>
    </w:p>
    <w:p>
      <w:r>
        <w:t>出版社：</w:t>
      </w:r>
    </w:p>
    <w:p>
      <w:r>
        <w:t>出版日期：1997.12</w:t>
      </w:r>
    </w:p>
    <w:p>
      <w:r>
        <w:t>总页数：91</w:t>
      </w:r>
    </w:p>
    <w:p>
      <w:r>
        <w:t>更多请访问教客网: www.jiaokey.com</w:t>
      </w:r>
    </w:p>
    <w:p>
      <w:r>
        <w:t>合江诗词百首 评论地址：https://www.jiaokey.com/book/detail/10208476.html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