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西南联合大学叙永分校建校五十周年纪念集  1940-1990</w:t>
      </w:r>
    </w:p>
    <w:p>
      <w:r>
        <w:rPr>
          <w:rFonts w:ascii="宋体" w:hAnsi="宋体" w:eastAsia="宋体"/>
          <w:sz w:val="24"/>
        </w:rPr>
        <w:t>张闻博，何宇主编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西南联合大学叙永分校建校五十周年纪念集  1940-1990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张闻博，何宇主编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本书出售、求购地址：https://www.jiaokey.com/book/detail/10208449.html</w:t>
      </w:r>
    </w:p>
    <w:p>
      <w:r>
        <w:t>更多相关图书推荐：https://www.jiaokey.com</w:t>
      </w:r>
    </w:p>
    <w:p>
      <w:r>
        <w:t>张闻博，何宇主编 其他作品：https://www.jiaokey.com/tag/张闻博，何宇主编.html</w:t>
      </w:r>
    </w:p>
    <w:p>
      <w:r>
        <w:t>关键词搜索：https://www.jiaokey.com/tag/西南联合大学叙永分校建校五十周年纪念集  1940-1990.html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