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书名：荔乡吟  第11辑  纪念党的十一届三中全会二十周年  暨合江县诗书画院建院十周年</w:t>
      </w:r>
    </w:p>
    <w:p>
      <w:r>
        <w:t>作者：政协合江县委员会，合洽县诗书画院编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荔乡吟  第11辑  纪念党的十一届三中全会二十周年  暨合江县诗书画院建院十周年 评论地址：https://www.jiaokey.com/book/detail/10208433.html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