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书名：颂祖国  迎回归  诗集</w:t>
      </w:r>
    </w:p>
    <w:p>
      <w:r>
        <w:t>作者：重庆市北碚区政协学习文史资料委员会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颂祖国  迎回归  诗集 评论地址：https://www.jiaokey.com/book/detail/10208323.html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