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书名：铜川郊区文史  第13辑  玉华宫史话</w:t>
      </w:r>
    </w:p>
    <w:p>
      <w:r>
        <w:t>作者：蒙憬，贾福义</w:t>
      </w:r>
    </w:p>
    <w:p>
      <w:r>
        <w:t>出版社：西安：三秦出版社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铜川郊区文史  第13辑  玉华宫史话 评论地址：https://www.jiaokey.com/book/detail/10208198.html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