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第26辑  同治年间陕西回民起义历史调查记录</w:t>
      </w:r>
    </w:p>
    <w:p>
      <w:r>
        <w:t>作者：马长寿主编；西北大学历史系民族研究室调查整编</w:t>
      </w:r>
    </w:p>
    <w:p>
      <w:r>
        <w:t>出版社：西安：陕西人民出版社</w:t>
      </w:r>
    </w:p>
    <w:p>
      <w:r>
        <w:t>出版日期：1993.12</w:t>
      </w:r>
    </w:p>
    <w:p>
      <w:r>
        <w:t>总页数：492</w:t>
      </w:r>
    </w:p>
    <w:p>
      <w:r>
        <w:t>更多请访问教客网: www.jiaokey.com</w:t>
      </w:r>
    </w:p>
    <w:p>
      <w:r>
        <w:t>陕西文史资料  第26辑  同治年间陕西回民起义历史调查记录 评论地址：https://www.jiaokey.com/book/detail/10208193.html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