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书名：荣成人与东方书社</w:t>
      </w:r>
    </w:p>
    <w:p>
      <w:r>
        <w:t>作者：吕君朴撰稿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荣成人与东方书社 评论地址：https://www.jiaokey.com/book/detail/10208102.html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