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书名：故乡情-湘西籍台湾同胞纪实</w:t>
      </w:r>
    </w:p>
    <w:p>
      <w:r>
        <w:t>作者：湘西土家族苗族自治州政协联谊委员会，湘西土家族苗族自治州台胞亲属联谊会</w:t>
      </w:r>
    </w:p>
    <w:p>
      <w:r>
        <w:t>出版社：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故乡情-湘西籍台湾同胞纪实 评论地址：https://www.jiaokey.com/book/detail/10208027.html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