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书名：溆浦文史  增刊  溆浦县农村电气化建设资料汇编</w:t>
      </w:r>
    </w:p>
    <w:p>
      <w:r>
        <w:t>作者：溆浦县农村电气化建设指挥部办公室，溆浦县政协文史资料研究委员会</w:t>
      </w:r>
    </w:p>
    <w:p>
      <w:r>
        <w:t>出版社：</w:t>
      </w:r>
    </w:p>
    <w:p>
      <w:r>
        <w:t>出版日期：1993.06</w:t>
      </w:r>
    </w:p>
    <w:p>
      <w:r>
        <w:t>总页数：332</w:t>
      </w:r>
    </w:p>
    <w:p>
      <w:r>
        <w:t>更多请访问教客网: www.jiaokey.com</w:t>
      </w:r>
    </w:p>
    <w:p>
      <w:r>
        <w:t>溆浦文史  增刊  溆浦县农村电气化建设资料汇编 评论地址：https://www.jiaokey.com/book/detail/10208017.html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