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书名：文史精华  1998年增刊  2</w:t>
      </w:r>
    </w:p>
    <w:p>
      <w:r>
        <w:t>作者：徐俊元，李秉新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文史精华  1998年增刊  2 评论地址：https://www.jiaokey.com/book/detail/10207892.html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