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书名：师生忆达德</w:t>
      </w:r>
    </w:p>
    <w:p>
      <w:r>
        <w:t>作者：中国人民政治协商会议贵阳市委员会文史和学习委员会，中国近现代史史料学学会贵阳市会员联络处编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师生忆达德 评论地址：https://www.jiaokey.com/book/detail/10207688.html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