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书名：漫步夕阳路</w:t>
      </w:r>
    </w:p>
    <w:p>
      <w:r>
        <w:t>作者：杨瑞芝</w:t>
      </w:r>
    </w:p>
    <w:p>
      <w:r>
        <w:t>出版社：中国近现代史料学会贵阳市会员联络处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漫步夕阳路 评论地址：https://www.jiaokey.com/book/detail/10207684.html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