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书名：黔东革命史研究  贵州近现代史研究文集  第6集</w:t>
      </w:r>
    </w:p>
    <w:p>
      <w:r>
        <w:t>作者：唐承德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黔东革命史研究  贵州近现代史研究文集  第6集 评论地址：https://www.jiaokey.com/book/detail/10207668.html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