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书名：艺坛大师黎雄才教授  高要文史专辑</w:t>
      </w:r>
    </w:p>
    <w:p>
      <w:r>
        <w:t>作者：政协高要市委员会编</w:t>
      </w:r>
    </w:p>
    <w:p>
      <w:r>
        <w:t>出版社：2000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艺坛大师黎雄才教授  高要文史专辑 评论地址：https://www.jiaokey.com/book/detail/10207505.html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